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商务英语情景会话模板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商务英语情景会话模板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本书出售、求购地址：https://www.jiaokey.com/book/detail/11839771.html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关键词搜索：https://www.jiaokey.com/tag/商务英语情景会话模板.html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