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增订四版  上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增订四版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本书出售、求购地址：https://www.jiaokey.com/book/detail/11839743.html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  增订四版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