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汉语综合教程 说古道今 中高级 下 On the present and past Advanced reading II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汉语综合教程 说古道今 中高级 下 On the present and past Advanced reading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本书出售、求购地址：https://www.jiaokey.com/book/detail/11839731.html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关键词搜索：https://www.jiaokey.com/tag/汉语综合教程 说古道今 中高级 下 On the present and past Advanced reading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