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汉语综合教程  中级：知人论世  上</w:t>
      </w:r>
    </w:p>
    <w:p>
      <w:r>
        <w:rPr>
          <w:rFonts w:ascii="宋体" w:hAnsi="宋体" w:eastAsia="宋体"/>
          <w:sz w:val="24"/>
        </w:rPr>
        <w:t>冯胜利主编；冯禹，廖灏翔，王秋雨编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汉语综合教程  中级：知人论世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冯胜利主编；冯禹，廖灏翔，王秋雨编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本书出售、求购地址：https://www.jiaokey.com/book/detail/11839728.html</w:t>
      </w:r>
    </w:p>
    <w:p>
      <w:r>
        <w:t>更多相关图书推荐：https://www.jiaokey.com</w:t>
      </w:r>
    </w:p>
    <w:p>
      <w:r>
        <w:t>冯胜利主编；冯禹，廖灏翔，王秋雨编 其他作品：https://www.jiaokey.com/tag/冯胜利主编；冯禹，廖灏翔，王秋雨编.html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关键词搜索：https://www.jiaokey.com/tag/汉语综合教程  中级：知人论世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