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汉语综合教程 文以载道 高级 下 Writing and truth Advanced writing II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汉语综合教程 文以载道 高级 下 Writing and truth Advanced writing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本书出售、求购地址：https://www.jiaokey.com/book/detail/11839727.html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关键词搜索：https://www.jiaokey.com/tag/汉语综合教程 文以载道 高级 下 Writing and truth Advanced writing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