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工程建设项目经理增训教学大纲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工程建设项目经理增训教学大纲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本书出售、求购地址：https://www.jiaokey.com/book/detail/11839694.html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关键词搜索：https://www.jiaokey.com/tag/工程建设项目经理增训教学大纲.html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