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新版·化学工业略语记号集  别册化学工业22-1  1978</w:t>
      </w:r>
    </w:p>
    <w:p>
      <w:r>
        <w:rPr>
          <w:rFonts w:ascii="宋体" w:hAnsi="宋体" w:eastAsia="宋体"/>
          <w:sz w:val="24"/>
        </w:rPr>
        <w:t>北里次郎著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新版·化学工业略语记号集  别册化学工业22-1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北里次郎著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本书出售、求购地址：https://www.jiaokey.com/book/detail/11839681.html</w:t>
      </w:r>
    </w:p>
    <w:p>
      <w:r>
        <w:t>更多相关图书推荐：https://www.jiaokey.com</w:t>
      </w:r>
    </w:p>
    <w:p>
      <w:r>
        <w:t>北里次郎著 其他作品：https://www.jiaokey.com/tag/北里次郎著.html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关键词搜索：https://www.jiaokey.com/tag/新版·化学工业略语记号集  别册化学工业22-1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