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网页制作高手Dreamweaver 8+Photoshop CS+Flash 8网页设计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网页制作高手Dreamweaver 8+Photoshop CS+Flash 8网页设计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本书出售、求购地址：https://www.jiaokey.com/book/detail/11839611.html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关键词搜索：https://www.jiaokey.com/tag/网页制作高手Dreamweaver 8+Photoshop CS+Flash 8网页设计.html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