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PHP网页模块开发实例导学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PHP网页模块开发实例导学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本书出售、求购地址：https://www.jiaokey.com/book/detail/11839598.html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关键词搜索：https://www.jiaokey.com/tag/PHP网页模块开发实例导学.html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