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概念、理论和方法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概念、理论和方法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本书出售、求购地址：https://www.jiaokey.com/book/detail/11839577.html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  概念、理论和方法.html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