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住宅建筑设计</w:t>
      </w:r>
    </w:p>
    <w:p>
      <w:r>
        <w:rPr>
          <w:rFonts w:ascii="宋体" w:hAnsi="宋体" w:eastAsia="宋体"/>
          <w:sz w:val="24"/>
        </w:rPr>
        <w:t>徐哲文,本手册委员会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徐哲文,本手册委员会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9787801778895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全书共分为8章，包括住宅单元要素、组合式住宅、独立住宅、特殊类型住宅、防火、绿色住宅和建筑控制与住宅评价标准。</w:t>
      </w:r>
    </w:p>
    <w:p/>
    <w:p>
      <w:r>
        <w:t>本书出售、求购地址：https://www.jiaokey.com/book/detail/11839561.html</w:t>
      </w:r>
    </w:p>
    <w:p>
      <w:r>
        <w:t>更多民用建筑图书推荐：https://www.jiaokey.com</w:t>
      </w:r>
    </w:p>
    <w:p>
      <w:r>
        <w:t>徐哲文,本手册委员会 其他作品：https://www.jiaokey.com/tag/徐哲文,本手册委员会.html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关键词搜索：https://www.jiaokey.com/tag/住宅-建筑设计-技术手册.html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