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气象异常与农业</w:t>
      </w:r>
    </w:p>
    <w:p>
      <w:r>
        <w:rPr>
          <w:rFonts w:ascii="宋体" w:hAnsi="宋体" w:eastAsia="宋体"/>
          <w:sz w:val="24"/>
        </w:rPr>
        <w:t>（日）坪井八十二，（日）根本顺吉编；林振耀等译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气象异常与农业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（日）坪井八十二，（日）根本顺吉编；林振耀等译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本书出售、求购地址：https://www.jiaokey.com/book/detail/11839450.html</w:t>
      </w:r>
    </w:p>
    <w:p>
      <w:r>
        <w:t>更多相关图书推荐：https://www.jiaokey.com</w:t>
      </w:r>
    </w:p>
    <w:p>
      <w:r>
        <w:t>（日）坪井八十二，（日）根本顺吉编；林振耀等译 其他作品：https://www.jiaokey.com/tag/（日）坪井八十二，（日）根本顺吉编；林振耀等译.html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关键词搜索：https://www.jiaokey.com/tag/气象异常与农业.html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