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彩色电视机检修逻辑程序手册配用图集  下  适用机型500种</w:t>
      </w:r>
    </w:p>
    <w:p>
      <w:r>
        <w:rPr>
          <w:rFonts w:ascii="宋体" w:hAnsi="宋体" w:eastAsia="宋体"/>
          <w:sz w:val="24"/>
        </w:rPr>
        <w:t>戚衿爱，刘殿臣主编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彩色电视机检修逻辑程序手册配用图集  下  适用机型500种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戚衿爱，刘殿臣主编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本书出售、求购地址：https://www.jiaokey.com/book/detail/11839443.html</w:t>
      </w:r>
    </w:p>
    <w:p>
      <w:r>
        <w:t>更多相关图书推荐：https://www.jiaokey.com</w:t>
      </w:r>
    </w:p>
    <w:p>
      <w:r>
        <w:t>戚衿爱，刘殿臣主编 其他作品：https://www.jiaokey.com/tag/戚衿爱，刘殿臣主编.html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关键词搜索：https://www.jiaokey.com/tag/彩色电视机检修逻辑程序手册配用图集  下  适用机型500种.html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