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书名：象山港养殖生态和网箱养鱼的养殖容量研究与评价</w:t>
      </w:r>
    </w:p>
    <w:p>
      <w:r>
        <w:t>作者：宁修仁，胡锡钢等著</w:t>
      </w:r>
    </w:p>
    <w:p>
      <w:r>
        <w:t>出版社：北京：海洋出版社</w:t>
      </w:r>
    </w:p>
    <w:p>
      <w:r>
        <w:t>出版日期：2002.12</w:t>
      </w:r>
    </w:p>
    <w:p>
      <w:r>
        <w:t>总页数：134</w:t>
      </w:r>
    </w:p>
    <w:p>
      <w:r>
        <w:t>更多请访问教客网: www.jiaokey.com</w:t>
      </w:r>
    </w:p>
    <w:p>
      <w:r>
        <w:t>象山港养殖生态和网箱养鱼的养殖容量研究与评价 评论地址：https://www.jiaokey.com/book/detail/11839417.html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