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书名：毛泽东妙用诗词  上</w:t>
      </w:r>
    </w:p>
    <w:p>
      <w:r>
        <w:t>作者：吴直雄著</w:t>
      </w:r>
    </w:p>
    <w:p>
      <w:r>
        <w:t>出版社：北京：京华出版社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毛泽东妙用诗词  上 评论地址：https://www.jiaokey.com/book/detail/11839379.html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