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中国古典诗词精华类编  军旅卷</w:t>
      </w:r>
    </w:p>
    <w:p>
      <w:r>
        <w:rPr>
          <w:rFonts w:ascii="宋体" w:hAnsi="宋体" w:eastAsia="宋体"/>
          <w:sz w:val="24"/>
        </w:rPr>
        <w:t>郎宝如评注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中国古典诗词精华类编  军旅卷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郎宝如评注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本书出售、求购地址：https://www.jiaokey.com/book/detail/11839333.html</w:t>
      </w:r>
    </w:p>
    <w:p>
      <w:r>
        <w:t>更多相关图书推荐：https://www.jiaokey.com</w:t>
      </w:r>
    </w:p>
    <w:p>
      <w:r>
        <w:t>郎宝如评注 其他作品：https://www.jiaokey.com/tag/郎宝如评注.html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关键词搜索：https://www.jiaokey.com/tag/中国古典诗词精华类编  军旅卷.html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