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书名：养生金鉴  中国人养生实用手册</w:t>
      </w:r>
    </w:p>
    <w:p>
      <w:r>
        <w:t>作者：王连清，闫民川，崔亦然主编</w:t>
      </w:r>
    </w:p>
    <w:p>
      <w:r>
        <w:t>出版社：北京：中国和平出版社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养生金鉴  中国人养生实用手册 评论地址：https://www.jiaokey.com/book/detail/11839324.html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