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书名：内撑外开  发展中大国的贸易战略</w:t>
      </w:r>
    </w:p>
    <w:p>
      <w:r>
        <w:t>作者：刘力著</w:t>
      </w:r>
    </w:p>
    <w:p>
      <w:r>
        <w:t>出版社：沈阳:东北财经大学出版社,1999.08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内撑外开  发展中大国的贸易战略 评论地址：https://www.jiaokey.com/book/detail/11839309.html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