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书名：并非吹毛求疵  香港中文报章的语言与报道问题评析</w:t>
      </w:r>
    </w:p>
    <w:p>
      <w:r>
        <w:t>作者：黄煜等著</w:t>
      </w:r>
    </w:p>
    <w:p>
      <w:r>
        <w:t>出版社：广州:广东高等教育出版社,1998.08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并非吹毛求疵  香港中文报章的语言与报道问题评析 评论地址：https://www.jiaokey.com/book/detail/11839264.html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