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最新成人高考复习指导丛书  数学  文史财经类</w:t>
      </w:r>
    </w:p>
    <w:p>
      <w:r>
        <w:rPr>
          <w:rFonts w:ascii="宋体" w:hAnsi="宋体" w:eastAsia="宋体"/>
          <w:sz w:val="24"/>
        </w:rPr>
        <w:t>涂政建主编；晏美林，涂泽宁，徐坤明副主编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最新成人高考复习指导丛书  数学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涂政建主编；晏美林，涂泽宁，徐坤明副主编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本书出售、求购地址：https://www.jiaokey.com/book/detail/11839244.html</w:t>
      </w:r>
    </w:p>
    <w:p>
      <w:r>
        <w:t>更多相关图书推荐：https://www.jiaokey.com</w:t>
      </w:r>
    </w:p>
    <w:p>
      <w:r>
        <w:t>涂政建主编；晏美林，涂泽宁，徐坤明副主编 其他作品：https://www.jiaokey.com/tag/涂政建主编；晏美林，涂泽宁，徐坤明副主编.html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关键词搜索：https://www.jiaokey.com/tag/数学课-成人教育：高等教育-入学考试-自学参考资料.html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