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欣赏世界美文  中英文对照</w:t>
      </w:r>
    </w:p>
    <w:p>
      <w:r>
        <w:rPr>
          <w:rFonts w:ascii="宋体" w:hAnsi="宋体" w:eastAsia="宋体"/>
          <w:sz w:val="24"/>
        </w:rPr>
        <w:t>张俊峰，刘晓玲翻译导读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欣赏世界美文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张俊峰，刘晓玲翻译导读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本书出售、求购地址：https://www.jiaokey.com/book/detail/11839216.html</w:t>
      </w:r>
    </w:p>
    <w:p>
      <w:r>
        <w:t>更多相关图书推荐：https://www.jiaokey.com</w:t>
      </w:r>
    </w:p>
    <w:p>
      <w:r>
        <w:t>张俊峰，刘晓玲翻译导读 其他作品：https://www.jiaokey.com/tag/张俊峰，刘晓玲翻译导读.html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关键词搜索：https://www.jiaokey.com/tag/语文(学科: 中学)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