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农产品比较优势与对外贸易整合研究</w:t>
      </w:r>
    </w:p>
    <w:p>
      <w:r>
        <w:rPr>
          <w:rFonts w:ascii="宋体" w:hAnsi="宋体" w:eastAsia="宋体"/>
          <w:sz w:val="24"/>
        </w:rPr>
        <w:t>李崇光，于爱芝著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农产品比较优势与对外贸易整合研究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李崇光，于爱芝著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本书出售、求购地址：https://www.jiaokey.com/book/detail/11839198.html</w:t>
      </w:r>
    </w:p>
    <w:p>
      <w:r>
        <w:t>更多相关图书推荐：https://www.jiaokey.com</w:t>
      </w:r>
    </w:p>
    <w:p>
      <w:r>
        <w:t>李崇光，于爱芝著 其他作品：https://www.jiaokey.com/tag/李崇光，于爱芝著.html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关键词搜索：https://www.jiaokey.com/tag/农产品比较优势与对外贸易整合研究.html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