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借脑赚钱  高手赚钱赚中有借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借脑赚钱  高手赚钱赚中有借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本书出售、求购地址：https://www.jiaokey.com/book/detail/11839197.html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关键词搜索：https://www.jiaokey.com/tag/借脑赚钱  高手赚钱赚中有借.html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