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小商品流通与旅游饮食企业会计实务</w:t>
      </w:r>
    </w:p>
    <w:p>
      <w:r>
        <w:rPr>
          <w:rFonts w:ascii="宋体" w:hAnsi="宋体" w:eastAsia="宋体"/>
          <w:sz w:val="24"/>
        </w:rPr>
        <w:t>游成梅，张爱美，胡柏林编著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小商品流通与旅游饮食企业会计实务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游成梅，张爱美，胡柏林编著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 旅游业(学科: 会计) 旅游业 第三产业 第三产业(学科: 会计)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本书出售、求购地址：https://www.jiaokey.com/book/detail/11839182.html</w:t>
      </w:r>
    </w:p>
    <w:p>
      <w:r>
        <w:t>更多相关图书推荐：https://www.jiaokey.com</w:t>
      </w:r>
    </w:p>
    <w:p>
      <w:r>
        <w:t>游成梅，张爱美，胡柏林编著 其他作品：https://www.jiaokey.com/tag/游成梅，张爱美，胡柏林编著.html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关键词搜索：https://www.jiaokey.com/tag/商业会计 旅游业(学科: 会计) 旅游业 第三产业 第三产业(学科: 会计).html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