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准备做一个大学生  高考理科综合题型例释与能力测试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准备做一个大学生  高考理科综合题型例释与能力测试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本书出售、求购地址：https://www.jiaokey.com/book/detail/11839172.html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关键词搜索：https://www.jiaokey.com/tag/准备做一个大学生  高考理科综合题型例释与能力测试.html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