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3+X高考综合科目考试教程  理科综合  第2版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3+X高考综合科目考试教程  理科综合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本书出售、求购地址：https://www.jiaokey.com/book/detail/11839150.html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关键词搜索：https://www.jiaokey.com/tag/理科（教育）-高中-习题-升学参考资料.html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