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少林传统武术普及教材  第1册  少林武术理论</w:t>
      </w:r>
    </w:p>
    <w:p>
      <w:r>
        <w:rPr>
          <w:rFonts w:ascii="宋体" w:hAnsi="宋体" w:eastAsia="宋体"/>
          <w:sz w:val="24"/>
        </w:rPr>
        <w:t>徐勤燕，释德虔编著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少林传统武术普及教材  第1册  少林武术理论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徐勤燕，释德虔编著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本书出售、求购地址：https://www.jiaokey.com/book/detail/11839139.html</w:t>
      </w:r>
    </w:p>
    <w:p>
      <w:r>
        <w:t>更多相关图书推荐：https://www.jiaokey.com</w:t>
      </w:r>
    </w:p>
    <w:p>
      <w:r>
        <w:t>徐勤燕，释德虔编著 其他作品：https://www.jiaokey.com/tag/徐勤燕，释德虔编著.html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关键词搜索：https://www.jiaokey.com/tag/少林传统武术普及教材  第1册  少林武术理论.html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