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时代潮  记者文集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时代潮  记者文集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新闻报道(地点: 中国 年代: 现代) 新闻报道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本书出售、求购地址：https://www.jiaokey.com/book/detail/11839021.html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关键词搜索：https://www.jiaokey.com/tag/新闻报道(地点: 中国 年代: 现代) 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