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铁路企业管理论丛  1998-1999</w:t>
      </w:r>
    </w:p>
    <w:p>
      <w:r>
        <w:rPr>
          <w:rFonts w:ascii="宋体" w:hAnsi="宋体" w:eastAsia="宋体"/>
          <w:sz w:val="24"/>
        </w:rPr>
        <w:t>姚新华等主编；中国铁道企业管理协会编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铁路企业管理论丛  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姚新华等主编；中国铁道企业管理协会编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铁路运输-运输企业-企业管理-研究-中国-文集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本书出售、求购地址：https://www.jiaokey.com/book/detail/11838933.html</w:t>
      </w:r>
    </w:p>
    <w:p>
      <w:r>
        <w:t>更多相关图书推荐：https://www.jiaokey.com</w:t>
      </w:r>
    </w:p>
    <w:p>
      <w:r>
        <w:t>姚新华等主编；中国铁道企业管理协会编 其他作品：https://www.jiaokey.com/tag/姚新华等主编；中国铁道企业管理协会编.html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关键词搜索：https://www.jiaokey.com/tag/铁路运输-运输企业-企业管理-研究-中国-文集.html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