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1号别墅区  长篇小说精选卷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1号别墅区  长篇小说精选卷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本书出售、求购地址：https://www.jiaokey.com/book/detail/11838886.html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