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人生有几搏  电影文学精选卷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3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3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人生有几搏  电影文学精选卷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978-7-226-03288-6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本书出售、求购地址：https://www.jiaokey.com/book/detail/11838884.html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关键词搜索：https://www.jiaokey.com/tag/电影文学剧本-中国-当代.html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