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西部狼  短篇小说精选卷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西部狼  短篇小说精选卷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本书出售、求购地址：https://www.jiaokey.com/book/detail/11838882.html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关键词搜索：https://www.jiaokey.com/tag/短篇小说(地点: 中国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