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孙中山先生传</w:t>
      </w:r>
    </w:p>
    <w:p>
      <w:r>
        <w:rPr>
          <w:rFonts w:ascii="宋体" w:hAnsi="宋体" w:eastAsia="宋体"/>
          <w:sz w:val="24"/>
        </w:rPr>
        <w:t>高良佐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9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9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7226033755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孙中山（1866～1925）-传记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本书记叙了孙中山先生从少年到1912年间寻求革命道路、积极组织参与革命活动，指导革命运动的经历。取材丰富，论述客观，是民国时期一部比较有特色，有水平的孙中山传记。</w:t>
      </w:r>
    </w:p>
    <w:p/>
    <w:p>
      <w:r>
        <w:t>本书出售、求购地址：https://www.jiaokey.com/book/detail/11838878.html</w:t>
      </w:r>
    </w:p>
    <w:p>
      <w:r>
        <w:t>更多人物传记：按学科分图书推荐：https://www.jiaokey.com</w:t>
      </w:r>
    </w:p>
    <w:p>
      <w:r>
        <w:t>高良佐 其他作品：https://www.jiaokey.com/tag/高良佐.html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关键词搜索：https://www.jiaokey.com/tag/孙中山（1866～1925）-传记.html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