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第5卷  唐诗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第5卷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本书出售、求购地址：https://www.jiaokey.com/book/detail/11838859.html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第5卷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