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农用生产资料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农用生产资料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本书出售、求购地址：https://www.jiaokey.com/book/detail/11838846.html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农用生产资料.html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