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最新修订图文版  上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最新修订图文版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本书出售、求购地址：https://www.jiaokey.com/book/detail/11838800.html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关键词搜索：https://www.jiaokey.com/tag/容斋随笔  最新修订图文版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