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书名：赠言集·贺卡题词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赠言集·贺卡题词 评论地址：https://www.jiaokey.com/book/detail/11838757.html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