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9  哲学家卷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9  哲学家卷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本书出售、求购地址：https://www.jiaokey.com/book/detail/11838743.html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9  哲学家卷.html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