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4  企业家卷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4  企业家卷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本书出售、求购地址：https://www.jiaokey.com/book/detail/11838738.html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4  企业家卷.html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