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2  军事家卷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2  军事家卷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本书出售、求购地址：https://www.jiaokey.com/book/detail/11838736.html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2  军事家卷.html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