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  1  发明家卷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  1  发明家卷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本书出售、求购地址：https://www.jiaokey.com/book/detail/11838735.html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关键词搜索：https://www.jiaokey.com/tag/话说百家传奇故事  1  发明家卷.html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