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堕落之城 恣情纵欲的伦敦 London in pursuit of pleasure</w:t>
      </w:r>
    </w:p>
    <w:p>
      <w:r>
        <w:rPr>
          <w:rFonts w:ascii="宋体" w:hAnsi="宋体" w:eastAsia="宋体"/>
          <w:sz w:val="24"/>
        </w:rPr>
        <w:t>（英）吉尔斯·爱默生（Giles Emerson）著；卢茵译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堕落之城 恣情纵欲的伦敦 London in pursuit of pleasure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（英）吉尔斯·爱默生（Giles Emerson）著；卢茵译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本书出售、求购地址：https://www.jiaokey.com/book/detail/11838733.html</w:t>
      </w:r>
    </w:p>
    <w:p>
      <w:r>
        <w:t>更多相关图书推荐：https://www.jiaokey.com</w:t>
      </w:r>
    </w:p>
    <w:p>
      <w:r>
        <w:t>（英）吉尔斯·爱默生（Giles Emerson）著；卢茵译 其他作品：https://www.jiaokey.com/tag/（英）吉尔斯·爱默生（Giles Emerson）著；卢茵译.html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关键词搜索：https://www.jiaokey.com/tag/堕落之城 恣情纵欲的伦敦 London in pursuit of pleasure.html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