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书名：中央美术学院附属中等美术学校学生留校作品选  素描</w:t>
      </w:r>
    </w:p>
    <w:p>
      <w:r>
        <w:t>作者：中央美术学院附属中等美术学校编</w:t>
      </w:r>
    </w:p>
    <w:p>
      <w:r>
        <w:t>出版社：北京：人民美术出版社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中央美术学院附属中等美术学校学生留校作品选  素描 评论地址：https://www.jiaokey.com/book/detail/11838726.html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