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贾奈达之城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贾奈达之城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本书出售、求购地址：https://www.jiaokey.com/book/detail/11838713.html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关键词搜索：https://www.jiaokey.com/tag/贾奈达之城.html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