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旋转机械振动分析与工程应用</w:t>
      </w:r>
    </w:p>
    <w:p>
      <w:r>
        <w:rPr>
          <w:rFonts w:ascii="宋体" w:hAnsi="宋体" w:eastAsia="宋体"/>
          <w:sz w:val="24"/>
        </w:rPr>
        <w:t>杨建刚编著（东南大学火电机组振测中心）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旋转机械振动分析与工程应用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杨建刚编著（东南大学火电机组振测中心）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本书出售、求购地址：https://www.jiaokey.com/book/detail/11838660.html</w:t>
      </w:r>
    </w:p>
    <w:p>
      <w:r>
        <w:t>更多相关图书推荐：https://www.jiaokey.com</w:t>
      </w:r>
    </w:p>
    <w:p>
      <w:r>
        <w:t>杨建刚编著（东南大学火电机组振测中心） 其他作品：https://www.jiaokey.com/tag/杨建刚编著（东南大学火电机组振测中心）.html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关键词搜索：https://www.jiaokey.com/tag/旋转机械振动分析与工程应用.html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