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汉英化学药名词汇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汉英化学药名词汇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本书出售、求购地址：https://www.jiaokey.com/book/detail/11838647.html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关键词搜索：https://www.jiaokey.com/tag/汉英化学药名词汇.html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