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书名：新闻战线上的社会主义革命  1958年3月4日在中共中央直属机关俱乐部的报告</w:t>
      </w:r>
    </w:p>
    <w:p>
      <w:r>
        <w:t>作者：邓拓编</w:t>
      </w:r>
    </w:p>
    <w:p>
      <w:r>
        <w:t>出版社：北京：中国青年出版社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新闻战线上的社会主义革命  1958年3月4日在中共中央直属机关俱乐部的报告 评论地址：https://www.jiaokey.com/book/detail/11838632.html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