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书名：会计核算和法院会计鉴定原理</w:t>
      </w:r>
    </w:p>
    <w:p>
      <w:r>
        <w:t>作者：С·奥斯特罗乌莫夫，С·福尔金斯基著；徐可南译</w:t>
      </w:r>
    </w:p>
    <w:p>
      <w:r>
        <w:t>出版社：立信会计图书用品社</w:t>
      </w:r>
    </w:p>
    <w:p>
      <w:r>
        <w:t>出版日期：1955.05</w:t>
      </w:r>
    </w:p>
    <w:p>
      <w:r>
        <w:t>总页数：232</w:t>
      </w:r>
    </w:p>
    <w:p>
      <w:r>
        <w:t>更多请访问教客网: www.jiaokey.com</w:t>
      </w:r>
    </w:p>
    <w:p>
      <w:r>
        <w:t>会计核算和法院会计鉴定原理 评论地址：https://www.jiaokey.com/book/detail/11838629.html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