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市镇粮食定量供应工作手册</w:t>
      </w:r>
    </w:p>
    <w:p>
      <w:r>
        <w:rPr>
          <w:rFonts w:ascii="宋体" w:hAnsi="宋体" w:eastAsia="宋体"/>
          <w:sz w:val="24"/>
        </w:rPr>
        <w:t>上海人民出版社编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市镇粮食定量供应工作手册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上海人民出版社编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本书出售、求购地址：https://www.jiaokey.com/book/detail/11838610.html</w:t>
      </w:r>
    </w:p>
    <w:p>
      <w:r>
        <w:t>更多相关图书推荐：https://www.jiaokey.com</w:t>
      </w:r>
    </w:p>
    <w:p>
      <w:r>
        <w:t>上海人民出版社编 其他作品：https://www.jiaokey.com/tag/上海人民出版社编.html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关键词搜索：https://www.jiaokey.com/tag/市镇粮食定量供应工作手册.html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