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书名：两条腿走路的中国科学  美国科学家访华观感</w:t>
      </w:r>
    </w:p>
    <w:p>
      <w:r>
        <w:t>作者：美国科学家代表团集体写作；施量译</w:t>
      </w:r>
    </w:p>
    <w:p>
      <w:r>
        <w:t>出版社：香港：南粤出版社</w:t>
      </w:r>
    </w:p>
    <w:p>
      <w:r>
        <w:t>出版日期：1976.06</w:t>
      </w:r>
    </w:p>
    <w:p>
      <w:r>
        <w:t>总页数：281</w:t>
      </w:r>
    </w:p>
    <w:p>
      <w:r>
        <w:t>更多请访问教客网: www.jiaokey.com</w:t>
      </w:r>
    </w:p>
    <w:p>
      <w:r>
        <w:t>两条腿走路的中国科学  美国科学家访华观感 评论地址：https://www.jiaokey.com/book/detail/11838568.html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